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марта 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автономного округа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Югры Миненко Юлия Борисовна,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судебного участка №3 Ханты-Мансийского судебного района дело об административ</w:t>
      </w:r>
      <w:r>
        <w:rPr>
          <w:rFonts w:ascii="Times New Roman" w:eastAsia="Times New Roman" w:hAnsi="Times New Roman" w:cs="Times New Roman"/>
        </w:rPr>
        <w:t>ном правонарушении</w:t>
      </w:r>
      <w:r>
        <w:rPr>
          <w:rFonts w:ascii="Times New Roman" w:eastAsia="Times New Roman" w:hAnsi="Times New Roman" w:cs="Times New Roman"/>
        </w:rPr>
        <w:t>, возбужденное по ст.1</w:t>
      </w:r>
      <w:r>
        <w:rPr>
          <w:rFonts w:ascii="Times New Roman" w:eastAsia="Times New Roman" w:hAnsi="Times New Roman" w:cs="Times New Roman"/>
        </w:rPr>
        <w:t>5.5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Кодекса Российской Федерации </w:t>
      </w:r>
      <w:r>
        <w:rPr>
          <w:rFonts w:ascii="Times New Roman" w:eastAsia="Times New Roman" w:hAnsi="Times New Roman" w:cs="Times New Roman"/>
        </w:rPr>
        <w:t xml:space="preserve">об административных правонарушениях </w:t>
      </w:r>
      <w:r>
        <w:rPr>
          <w:rFonts w:ascii="Times New Roman" w:eastAsia="Times New Roman" w:hAnsi="Times New Roman" w:cs="Times New Roman"/>
        </w:rPr>
        <w:t xml:space="preserve">(далее -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генерального </w:t>
      </w:r>
      <w:r>
        <w:rPr>
          <w:rFonts w:ascii="Times New Roman" w:eastAsia="Times New Roman" w:hAnsi="Times New Roman" w:cs="Times New Roman"/>
        </w:rPr>
        <w:t xml:space="preserve">директора ООО </w:t>
      </w:r>
      <w:r>
        <w:rPr>
          <w:rFonts w:ascii="Times New Roman" w:eastAsia="Times New Roman" w:hAnsi="Times New Roman" w:cs="Times New Roman"/>
        </w:rPr>
        <w:t>Научно-технический центр «ЭНЕРГОСБЕРЕЖЕНИЕ»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Чебыкина</w:t>
      </w:r>
      <w:r>
        <w:rPr>
          <w:rFonts w:ascii="Times New Roman" w:eastAsia="Times New Roman" w:hAnsi="Times New Roman" w:cs="Times New Roman"/>
        </w:rPr>
        <w:t xml:space="preserve"> Валентина Андреевича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2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Чебыкин</w:t>
      </w:r>
      <w:r>
        <w:rPr>
          <w:rFonts w:ascii="Times New Roman" w:eastAsia="Times New Roman" w:hAnsi="Times New Roman" w:cs="Times New Roman"/>
        </w:rPr>
        <w:t xml:space="preserve"> В.А.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 xml:space="preserve">генеральным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ООО </w:t>
      </w:r>
      <w:r>
        <w:rPr>
          <w:rFonts w:ascii="Times New Roman" w:eastAsia="Times New Roman" w:hAnsi="Times New Roman" w:cs="Times New Roman"/>
        </w:rPr>
        <w:t>Научно-технический центр «ЭНЕРГОСБЕРЕЖЕНИЕ»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исполняя свои обязанности по </w:t>
      </w:r>
      <w:r>
        <w:rPr>
          <w:rFonts w:ascii="Times New Roman" w:eastAsia="Times New Roman" w:hAnsi="Times New Roman" w:cs="Times New Roman"/>
        </w:rPr>
        <w:t xml:space="preserve">месту нахождения юридического лица по </w:t>
      </w:r>
      <w:r>
        <w:rPr>
          <w:rFonts w:ascii="Times New Roman" w:eastAsia="Times New Roman" w:hAnsi="Times New Roman" w:cs="Times New Roman"/>
        </w:rPr>
        <w:t xml:space="preserve">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Крупской</w:t>
      </w:r>
      <w:r>
        <w:rPr>
          <w:rFonts w:ascii="Times New Roman" w:eastAsia="Times New Roman" w:hAnsi="Times New Roman" w:cs="Times New Roman"/>
        </w:rPr>
        <w:t xml:space="preserve"> д.21 кв.5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 24 часов 00 минут </w:t>
      </w:r>
      <w:r>
        <w:rPr>
          <w:rFonts w:ascii="Times New Roman" w:eastAsia="Times New Roman" w:hAnsi="Times New Roman" w:cs="Times New Roman"/>
        </w:rPr>
        <w:t>25.03.2025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нарушение </w:t>
      </w:r>
      <w:r>
        <w:rPr>
          <w:rFonts w:ascii="Times New Roman" w:eastAsia="Times New Roman" w:hAnsi="Times New Roman" w:cs="Times New Roman"/>
        </w:rPr>
        <w:t>п.1 ст.</w:t>
      </w:r>
      <w:r>
        <w:rPr>
          <w:rFonts w:ascii="Times New Roman" w:eastAsia="Times New Roman" w:hAnsi="Times New Roman" w:cs="Times New Roman"/>
        </w:rPr>
        <w:t>346.23</w:t>
      </w:r>
      <w:r>
        <w:rPr>
          <w:rFonts w:ascii="Times New Roman" w:eastAsia="Times New Roman" w:hAnsi="Times New Roman" w:cs="Times New Roman"/>
        </w:rPr>
        <w:t xml:space="preserve"> Налогового кодекса Российской Федерации</w:t>
      </w:r>
      <w:r>
        <w:rPr>
          <w:rFonts w:ascii="Times New Roman" w:eastAsia="Times New Roman" w:hAnsi="Times New Roman" w:cs="Times New Roman"/>
        </w:rPr>
        <w:t xml:space="preserve"> (далее - НК РФ)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не обеспечил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своевременное</w:t>
      </w:r>
      <w:r>
        <w:rPr>
          <w:rFonts w:ascii="Times New Roman" w:eastAsia="Times New Roman" w:hAnsi="Times New Roman" w:cs="Times New Roman"/>
        </w:rPr>
        <w:t xml:space="preserve"> предоставление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налоговой декларации по налогу, уплачиваемому в связи с применением упрощенной системы налогообложения</w:t>
      </w:r>
      <w:r>
        <w:rPr>
          <w:rFonts w:ascii="Times New Roman" w:eastAsia="Times New Roman" w:hAnsi="Times New Roman" w:cs="Times New Roman"/>
        </w:rPr>
        <w:t xml:space="preserve"> за </w:t>
      </w:r>
      <w:r>
        <w:rPr>
          <w:rFonts w:ascii="Times New Roman" w:eastAsia="Times New Roman" w:hAnsi="Times New Roman" w:cs="Times New Roman"/>
        </w:rPr>
        <w:t>2024</w:t>
      </w:r>
      <w:r>
        <w:rPr>
          <w:rFonts w:ascii="Times New Roman" w:eastAsia="Times New Roman" w:hAnsi="Times New Roman" w:cs="Times New Roman"/>
        </w:rPr>
        <w:t xml:space="preserve"> год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Меж</w:t>
      </w:r>
      <w:r>
        <w:rPr>
          <w:rFonts w:ascii="Times New Roman" w:eastAsia="Times New Roman" w:hAnsi="Times New Roman" w:cs="Times New Roman"/>
        </w:rPr>
        <w:t>районную Инспекцию ФНС России №1</w:t>
      </w:r>
      <w:r>
        <w:rPr>
          <w:rFonts w:ascii="Times New Roman" w:eastAsia="Times New Roman" w:hAnsi="Times New Roman" w:cs="Times New Roman"/>
        </w:rPr>
        <w:t xml:space="preserve"> по Ханты-Мансий</w:t>
      </w:r>
      <w:r>
        <w:rPr>
          <w:rFonts w:ascii="Times New Roman" w:eastAsia="Times New Roman" w:hAnsi="Times New Roman" w:cs="Times New Roman"/>
        </w:rPr>
        <w:t>скому автономному округу- Югре</w:t>
      </w:r>
      <w:r>
        <w:rPr>
          <w:rFonts w:ascii="Times New Roman" w:eastAsia="Times New Roman" w:hAnsi="Times New Roman" w:cs="Times New Roman"/>
        </w:rPr>
        <w:t xml:space="preserve">, чем </w:t>
      </w:r>
      <w:r>
        <w:rPr>
          <w:rFonts w:ascii="Times New Roman" w:eastAsia="Times New Roman" w:hAnsi="Times New Roman" w:cs="Times New Roman"/>
        </w:rPr>
        <w:t>26.03.2025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00:01 час.</w:t>
      </w:r>
      <w:r>
        <w:rPr>
          <w:rFonts w:ascii="Times New Roman" w:eastAsia="Times New Roman" w:hAnsi="Times New Roman" w:cs="Times New Roman"/>
        </w:rPr>
        <w:t xml:space="preserve"> совершил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правонарушение, предусмотренное ст.15.5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Чебыкин</w:t>
      </w:r>
      <w:r>
        <w:rPr>
          <w:rFonts w:ascii="Times New Roman" w:eastAsia="Times New Roman" w:hAnsi="Times New Roman" w:cs="Times New Roman"/>
        </w:rPr>
        <w:t xml:space="preserve"> В.А.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вину в совершении правонарушения не оспаривал.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Чебыкина</w:t>
      </w:r>
      <w:r>
        <w:rPr>
          <w:rFonts w:ascii="Times New Roman" w:eastAsia="Times New Roman" w:hAnsi="Times New Roman" w:cs="Times New Roman"/>
        </w:rPr>
        <w:t xml:space="preserve"> В.А., 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пришел к </w:t>
      </w:r>
      <w:r>
        <w:rPr>
          <w:rFonts w:ascii="Times New Roman" w:eastAsia="Times New Roman" w:hAnsi="Times New Roman" w:cs="Times New Roman"/>
        </w:rPr>
        <w:t>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п.1 ст.346.23 НК РФ по итогам </w:t>
      </w:r>
      <w:hyperlink w:anchor="sub_100491" w:history="1">
        <w:r>
          <w:rPr>
            <w:rFonts w:ascii="Times New Roman" w:eastAsia="Times New Roman" w:hAnsi="Times New Roman" w:cs="Times New Roman"/>
            <w:color w:val="0000EE"/>
          </w:rPr>
          <w:t>налогового периода</w:t>
        </w:r>
      </w:hyperlink>
      <w:r>
        <w:rPr>
          <w:rFonts w:ascii="Times New Roman" w:eastAsia="Times New Roman" w:hAnsi="Times New Roman" w:cs="Times New Roman"/>
        </w:rPr>
        <w:t xml:space="preserve"> налогоплательщики представляют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налоговую декларацию</w:t>
        </w:r>
      </w:hyperlink>
      <w:r>
        <w:rPr>
          <w:rFonts w:ascii="Times New Roman" w:eastAsia="Times New Roman" w:hAnsi="Times New Roman" w:cs="Times New Roman"/>
        </w:rPr>
        <w:t xml:space="preserve"> в налоговый орган по месту нахождения организации или месту жительства индивидуального предпринимателя в следующие сроки: организации - не позднее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марта года, следующего за истекшим </w:t>
      </w:r>
      <w:hyperlink w:anchor="sub_100491" w:history="1">
        <w:r>
          <w:rPr>
            <w:rFonts w:ascii="Times New Roman" w:eastAsia="Times New Roman" w:hAnsi="Times New Roman" w:cs="Times New Roman"/>
            <w:color w:val="0000EE"/>
          </w:rPr>
          <w:t>налоговым периодом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</w:rPr>
        <w:t xml:space="preserve">генеральный </w:t>
      </w:r>
      <w:r>
        <w:rPr>
          <w:rFonts w:ascii="Times New Roman" w:eastAsia="Times New Roman" w:hAnsi="Times New Roman" w:cs="Times New Roman"/>
        </w:rPr>
        <w:t>директор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ООО </w:t>
      </w:r>
      <w:r>
        <w:rPr>
          <w:rFonts w:ascii="Times New Roman" w:eastAsia="Times New Roman" w:hAnsi="Times New Roman" w:cs="Times New Roman"/>
        </w:rPr>
        <w:t>Научно-технический центр «ЭНЕРГОСБЕРЕЖЕНИЕ»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Чебыкин</w:t>
      </w:r>
      <w:r>
        <w:rPr>
          <w:rFonts w:ascii="Times New Roman" w:eastAsia="Times New Roman" w:hAnsi="Times New Roman" w:cs="Times New Roman"/>
        </w:rPr>
        <w:t xml:space="preserve"> В.А.</w:t>
      </w:r>
      <w:r>
        <w:rPr>
          <w:rFonts w:ascii="Times New Roman" w:eastAsia="Times New Roman" w:hAnsi="Times New Roman" w:cs="Times New Roman"/>
        </w:rPr>
        <w:t xml:space="preserve"> налоговую декларацию по налогу, уплачиваемому в связи с применением упрощенной</w:t>
      </w:r>
      <w:r>
        <w:rPr>
          <w:rFonts w:ascii="Times New Roman" w:eastAsia="Times New Roman" w:hAnsi="Times New Roman" w:cs="Times New Roman"/>
        </w:rPr>
        <w:t xml:space="preserve"> системы налогообложения за 2024</w:t>
      </w:r>
      <w:r>
        <w:rPr>
          <w:rFonts w:ascii="Times New Roman" w:eastAsia="Times New Roman" w:hAnsi="Times New Roman" w:cs="Times New Roman"/>
        </w:rPr>
        <w:t xml:space="preserve"> год</w:t>
      </w:r>
      <w:r>
        <w:rPr>
          <w:rFonts w:ascii="Times New Roman" w:eastAsia="Times New Roman" w:hAnsi="Times New Roman" w:cs="Times New Roman"/>
        </w:rPr>
        <w:t xml:space="preserve"> до 24 часов 00 минут 25.03.2025</w:t>
      </w:r>
      <w:r>
        <w:rPr>
          <w:rFonts w:ascii="Times New Roman" w:eastAsia="Times New Roman" w:hAnsi="Times New Roman" w:cs="Times New Roman"/>
        </w:rPr>
        <w:t xml:space="preserve"> не представил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ст.2.4</w:t>
        </w:r>
      </w:hyperlink>
      <w:r>
        <w:rPr>
          <w:rFonts w:ascii="Times New Roman" w:eastAsia="Times New Roman" w:hAnsi="Times New Roman" w:cs="Times New Roman"/>
        </w:rPr>
        <w:t xml:space="preserve"> КоАП РФ административной ответственности подлежит должностное лицо в случае совершения </w:t>
      </w:r>
      <w:r>
        <w:rPr>
          <w:rFonts w:ascii="Times New Roman" w:eastAsia="Times New Roman" w:hAnsi="Times New Roman" w:cs="Times New Roman"/>
        </w:rPr>
        <w:t>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Чебыкина</w:t>
      </w:r>
      <w:r>
        <w:rPr>
          <w:rFonts w:ascii="Times New Roman" w:eastAsia="Times New Roman" w:hAnsi="Times New Roman" w:cs="Times New Roman"/>
        </w:rPr>
        <w:t xml:space="preserve"> В.А.</w:t>
      </w:r>
      <w:r>
        <w:rPr>
          <w:rFonts w:ascii="Times New Roman" w:eastAsia="Times New Roman" w:hAnsi="Times New Roman" w:cs="Times New Roman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29.12.2025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копией выписки</w:t>
      </w:r>
      <w:r>
        <w:rPr>
          <w:rFonts w:ascii="Times New Roman" w:eastAsia="Times New Roman" w:hAnsi="Times New Roman" w:cs="Times New Roman"/>
        </w:rPr>
        <w:t xml:space="preserve"> из ЕГРЮЛ в отношении </w:t>
      </w:r>
      <w:r>
        <w:rPr>
          <w:rFonts w:ascii="Times New Roman" w:eastAsia="Times New Roman" w:hAnsi="Times New Roman" w:cs="Times New Roman"/>
        </w:rPr>
        <w:t xml:space="preserve">ООО </w:t>
      </w:r>
      <w:r>
        <w:rPr>
          <w:rFonts w:ascii="Times New Roman" w:eastAsia="Times New Roman" w:hAnsi="Times New Roman" w:cs="Times New Roman"/>
        </w:rPr>
        <w:t>Научно-технический центр «ЭНЕРГОСБЕРЕЖЕНИЕ»</w:t>
      </w:r>
      <w:r>
        <w:rPr>
          <w:rFonts w:ascii="Times New Roman" w:eastAsia="Times New Roman" w:hAnsi="Times New Roman" w:cs="Times New Roman"/>
        </w:rPr>
        <w:t xml:space="preserve">, копией квитанции по поступлении налоговой декларации в налоговый орган </w:t>
      </w:r>
      <w:r>
        <w:rPr>
          <w:rFonts w:ascii="Times New Roman" w:eastAsia="Times New Roman" w:hAnsi="Times New Roman" w:cs="Times New Roman"/>
        </w:rPr>
        <w:t>07.04.2025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Бездействие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Чебыкина</w:t>
      </w:r>
      <w:r>
        <w:rPr>
          <w:rFonts w:ascii="Times New Roman" w:eastAsia="Times New Roman" w:hAnsi="Times New Roman" w:cs="Times New Roman"/>
        </w:rPr>
        <w:t xml:space="preserve"> В.А.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ст.15.5 КоАП РФ - нарушение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налоговой декларации</w:t>
      </w:r>
      <w:r>
        <w:rPr>
          <w:rFonts w:ascii="Times New Roman" w:eastAsia="Times New Roman" w:hAnsi="Times New Roman" w:cs="Times New Roman"/>
        </w:rPr>
        <w:t xml:space="preserve"> в налоговый орган по месту учета.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</w:t>
      </w:r>
      <w:r>
        <w:rPr>
          <w:rFonts w:ascii="Times New Roman" w:eastAsia="Times New Roman" w:hAnsi="Times New Roman" w:cs="Times New Roman"/>
        </w:rPr>
        <w:t>м административную ответственность обстоятельством является добровольное прекращение противоправного поведения,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ст.ст.23.1,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должностное лицо-</w:t>
      </w:r>
      <w:r>
        <w:rPr>
          <w:rFonts w:ascii="Times New Roman" w:eastAsia="Times New Roman" w:hAnsi="Times New Roman" w:cs="Times New Roman"/>
        </w:rPr>
        <w:t xml:space="preserve">генерального 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ООО </w:t>
      </w:r>
      <w:r>
        <w:rPr>
          <w:rFonts w:ascii="Times New Roman" w:eastAsia="Times New Roman" w:hAnsi="Times New Roman" w:cs="Times New Roman"/>
        </w:rPr>
        <w:t>Научно-технический центр «ЭНЕРГОСБЕРЕЖЕНИЕ»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Чебыкина</w:t>
      </w:r>
      <w:r>
        <w:rPr>
          <w:rFonts w:ascii="Times New Roman" w:eastAsia="Times New Roman" w:hAnsi="Times New Roman" w:cs="Times New Roman"/>
        </w:rPr>
        <w:t xml:space="preserve"> Валентина Андреевича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ст.15.5 КоАП РФ,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наказание в виде </w:t>
      </w:r>
      <w:r>
        <w:rPr>
          <w:rFonts w:ascii="Times New Roman" w:eastAsia="Times New Roman" w:hAnsi="Times New Roman" w:cs="Times New Roman"/>
        </w:rPr>
        <w:t>ПРЕДУПРЕЖДЕНИЯ.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ind w:firstLine="709"/>
        <w:jc w:val="both"/>
      </w:pPr>
    </w:p>
    <w:sectPr>
      <w:headerReference w:type="default" r:id="rId6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449515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2rplc-9">
    <w:name w:val="cat-UserDefined grp-22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400117797.1000" TargetMode="External" /><Relationship Id="rId5" Type="http://schemas.openxmlformats.org/officeDocument/2006/relationships/hyperlink" Target="garantF1://12025267.24" TargetMode="External" /><Relationship Id="rId6" Type="http://schemas.openxmlformats.org/officeDocument/2006/relationships/header" Target="header1.xml" /><Relationship Id="rId7" Type="http://schemas.openxmlformats.org/officeDocument/2006/relationships/glossaryDocument" Target="glossary/document.xml" /><Relationship Id="rId8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F116D-BBD6-439A-929A-612A3BA34CC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